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Workplaces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Arbeitsmoral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Ungleichgewicht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Plicht, Verpflichtung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Arbeitsbelastung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Milliarde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Fernbleiben, Fehlzeiten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ungerecht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Kompetenz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schätzen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Karriere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Krankenversicherung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Unsicherheit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Wettbewerb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Arbeitgeber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Frührente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Gesellschaft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Belästigung, Schikane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beibehalten, aufrecht erhalten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Mobbing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Workplaces</dc:title>
  <dcterms:created xsi:type="dcterms:W3CDTF">2021-10-11T08:53:07Z</dcterms:created>
  <dcterms:modified xsi:type="dcterms:W3CDTF">2021-10-11T08:53:07Z</dcterms:modified>
</cp:coreProperties>
</file>