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ballett    </w:t>
      </w:r>
      <w:r>
        <w:t xml:space="preserve">   dancing    </w:t>
      </w:r>
      <w:r>
        <w:t xml:space="preserve">   cart wheel    </w:t>
      </w:r>
      <w:r>
        <w:t xml:space="preserve">   balance    </w:t>
      </w:r>
      <w:r>
        <w:t xml:space="preserve">   swimming    </w:t>
      </w:r>
      <w:r>
        <w:t xml:space="preserve">   zumba    </w:t>
      </w:r>
      <w:r>
        <w:t xml:space="preserve">   stretching    </w:t>
      </w:r>
      <w:r>
        <w:t xml:space="preserve">   yoga    </w:t>
      </w:r>
      <w:r>
        <w:t xml:space="preserve">   exercise    </w:t>
      </w:r>
      <w:r>
        <w:t xml:space="preserve">   sports    </w:t>
      </w:r>
      <w:r>
        <w:t xml:space="preserve">   water    </w:t>
      </w:r>
      <w:r>
        <w:t xml:space="preserve">   vegetables    </w:t>
      </w:r>
      <w:r>
        <w:t xml:space="preserve">   fruit    </w:t>
      </w:r>
      <w:r>
        <w:t xml:space="preserve">   hobbies    </w:t>
      </w:r>
      <w:r>
        <w:t xml:space="preserve">   reading    </w:t>
      </w:r>
      <w:r>
        <w:t xml:space="preserve">   jogging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activities</dc:title>
  <dcterms:created xsi:type="dcterms:W3CDTF">2021-10-11T08:52:00Z</dcterms:created>
  <dcterms:modified xsi:type="dcterms:W3CDTF">2021-10-11T08:52:00Z</dcterms:modified>
</cp:coreProperties>
</file>