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and Safety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is not clean is______________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 of drinking contaminated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Illness cause by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must teach children not to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 pollution is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must drink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Symptom of indoor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Pollution cause by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Environment that prevent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than can be found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air we breathe must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used to put out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Environment that helps protect children from bodily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Indoor gas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must practice ________ safety with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used to kill germs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for Pull Aim Squeeze and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Pollution caused by Agricultural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Fire Hazard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Illness caused by polluted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are need ______ to breathe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and Safety Crosswords</dc:title>
  <dcterms:created xsi:type="dcterms:W3CDTF">2021-10-11T08:51:12Z</dcterms:created>
  <dcterms:modified xsi:type="dcterms:W3CDTF">2021-10-11T08:51:12Z</dcterms:modified>
</cp:coreProperties>
</file>