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gossiping    </w:t>
      </w:r>
      <w:r>
        <w:t xml:space="preserve">   selfless    </w:t>
      </w:r>
      <w:r>
        <w:t xml:space="preserve">   threatening    </w:t>
      </w:r>
      <w:r>
        <w:t xml:space="preserve">   encouraging    </w:t>
      </w:r>
      <w:r>
        <w:t xml:space="preserve">   bullying    </w:t>
      </w:r>
      <w:r>
        <w:t xml:space="preserve">   supportive    </w:t>
      </w:r>
      <w:r>
        <w:t xml:space="preserve">   controlling    </w:t>
      </w:r>
      <w:r>
        <w:t xml:space="preserve">   bossy    </w:t>
      </w:r>
      <w:r>
        <w:t xml:space="preserve">   trustworthy    </w:t>
      </w:r>
      <w:r>
        <w:t xml:space="preserve">   loyal    </w:t>
      </w:r>
      <w:r>
        <w:t xml:space="preserve">   selfish    </w:t>
      </w:r>
      <w:r>
        <w:t xml:space="preserve">   jealous    </w:t>
      </w:r>
      <w:r>
        <w:t xml:space="preserve">   kind    </w:t>
      </w:r>
      <w:r>
        <w:t xml:space="preserve">   caring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Friendships</dc:title>
  <dcterms:created xsi:type="dcterms:W3CDTF">2021-10-11T08:51:31Z</dcterms:created>
  <dcterms:modified xsi:type="dcterms:W3CDTF">2021-10-11T08:51:31Z</dcterms:modified>
</cp:coreProperties>
</file>