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and Unhealthy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to sleep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brush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didn't use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 tv addict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used to be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used to lift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used to 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and Unhealthy Habits</dc:title>
  <dcterms:created xsi:type="dcterms:W3CDTF">2021-10-11T08:52:16Z</dcterms:created>
  <dcterms:modified xsi:type="dcterms:W3CDTF">2021-10-11T08:52:16Z</dcterms:modified>
</cp:coreProperties>
</file>