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and Unhealthy Lifestyle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fibre    </w:t>
      </w:r>
      <w:r>
        <w:t xml:space="preserve">   activity    </w:t>
      </w:r>
      <w:r>
        <w:t xml:space="preserve">   pasta    </w:t>
      </w:r>
      <w:r>
        <w:t xml:space="preserve">   potatoes    </w:t>
      </w:r>
      <w:r>
        <w:t xml:space="preserve">   meat    </w:t>
      </w:r>
      <w:r>
        <w:t xml:space="preserve">   beans    </w:t>
      </w:r>
      <w:r>
        <w:t xml:space="preserve">   milk    </w:t>
      </w:r>
      <w:r>
        <w:t xml:space="preserve">   fats    </w:t>
      </w:r>
      <w:r>
        <w:t xml:space="preserve">   sugar    </w:t>
      </w:r>
      <w:r>
        <w:t xml:space="preserve">   oily fish    </w:t>
      </w:r>
      <w:r>
        <w:t xml:space="preserve">   5 a day    </w:t>
      </w:r>
      <w:r>
        <w:t xml:space="preserve">   dehydrated    </w:t>
      </w:r>
      <w:r>
        <w:t xml:space="preserve">   Hydrated    </w:t>
      </w:r>
      <w:r>
        <w:t xml:space="preserve">   Water    </w:t>
      </w:r>
      <w:r>
        <w:t xml:space="preserve">   unhealthy    </w:t>
      </w:r>
      <w:r>
        <w:t xml:space="preserve">   nutrients    </w:t>
      </w:r>
      <w:r>
        <w:t xml:space="preserve">   Energy    </w:t>
      </w:r>
      <w:r>
        <w:t xml:space="preserve">   Balance    </w:t>
      </w:r>
      <w:r>
        <w:t xml:space="preserve">   Exercise    </w:t>
      </w:r>
      <w:r>
        <w:t xml:space="preserve">   Fruit    </w:t>
      </w:r>
      <w:r>
        <w:t xml:space="preserve">   Vegetables    </w:t>
      </w:r>
      <w:r>
        <w:t xml:space="preserve">   Food    </w:t>
      </w:r>
      <w:r>
        <w:t xml:space="preserve">   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and Unhealthy Lifestyle</dc:title>
  <dcterms:created xsi:type="dcterms:W3CDTF">2021-10-11T08:50:34Z</dcterms:created>
  <dcterms:modified xsi:type="dcterms:W3CDTF">2021-10-11T08:50:34Z</dcterms:modified>
</cp:coreProperties>
</file>