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and Unhealthy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blame    </w:t>
      </w:r>
      <w:r>
        <w:t xml:space="preserve">   equality    </w:t>
      </w:r>
      <w:r>
        <w:t xml:space="preserve">   dishonesty    </w:t>
      </w:r>
      <w:r>
        <w:t xml:space="preserve">   respect    </w:t>
      </w:r>
      <w:r>
        <w:t xml:space="preserve">   stress    </w:t>
      </w:r>
      <w:r>
        <w:t xml:space="preserve">   choices    </w:t>
      </w:r>
      <w:r>
        <w:t xml:space="preserve">   pressure    </w:t>
      </w:r>
      <w:r>
        <w:t xml:space="preserve">   encouragement    </w:t>
      </w:r>
      <w:r>
        <w:t xml:space="preserve">   fear    </w:t>
      </w:r>
      <w:r>
        <w:t xml:space="preserve">   kindness    </w:t>
      </w:r>
      <w:r>
        <w:t xml:space="preserve">   communication    </w:t>
      </w:r>
      <w:r>
        <w:t xml:space="preserve">   disrespect    </w:t>
      </w:r>
      <w:r>
        <w:t xml:space="preserve">   trust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and Unhealthy Relationships</dc:title>
  <dcterms:created xsi:type="dcterms:W3CDTF">2021-10-11T08:52:19Z</dcterms:created>
  <dcterms:modified xsi:type="dcterms:W3CDTF">2021-10-11T08:52:19Z</dcterms:modified>
</cp:coreProperties>
</file>