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and Unhealthy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Stress    </w:t>
      </w:r>
      <w:r>
        <w:t xml:space="preserve">   Rest    </w:t>
      </w:r>
      <w:r>
        <w:t xml:space="preserve">   Hygiene    </w:t>
      </w:r>
      <w:r>
        <w:t xml:space="preserve">   Balanced diet    </w:t>
      </w:r>
      <w:r>
        <w:t xml:space="preserve">   Drugs    </w:t>
      </w:r>
      <w:r>
        <w:t xml:space="preserve">   Water    </w:t>
      </w:r>
      <w:r>
        <w:t xml:space="preserve">   Alcohol    </w:t>
      </w:r>
      <w:r>
        <w:t xml:space="preserve">   Lazing around    </w:t>
      </w:r>
      <w:r>
        <w:t xml:space="preserve">   Junk food    </w:t>
      </w:r>
      <w:r>
        <w:t xml:space="preserve">   Lack of sleep    </w:t>
      </w:r>
      <w:r>
        <w:t xml:space="preserve">   Sleep    </w:t>
      </w:r>
      <w:r>
        <w:t xml:space="preserve">   Unbalanced diet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and Unhealthy living</dc:title>
  <dcterms:created xsi:type="dcterms:W3CDTF">2021-10-11T08:51:14Z</dcterms:created>
  <dcterms:modified xsi:type="dcterms:W3CDTF">2021-10-11T08:51:14Z</dcterms:modified>
</cp:coreProperties>
</file>