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and unhealthy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yogurt    </w:t>
      </w:r>
      <w:r>
        <w:t xml:space="preserve">   sweets    </w:t>
      </w:r>
      <w:r>
        <w:t xml:space="preserve">   potato    </w:t>
      </w:r>
      <w:r>
        <w:t xml:space="preserve">   cake    </w:t>
      </w:r>
      <w:r>
        <w:t xml:space="preserve">   carrot    </w:t>
      </w:r>
      <w:r>
        <w:t xml:space="preserve">   egg    </w:t>
      </w:r>
      <w:r>
        <w:t xml:space="preserve">   grapes    </w:t>
      </w:r>
      <w:r>
        <w:t xml:space="preserve">   pizza    </w:t>
      </w:r>
      <w:r>
        <w:t xml:space="preserve">   milkshake    </w:t>
      </w:r>
      <w:r>
        <w:t xml:space="preserve">   meat    </w:t>
      </w:r>
      <w:r>
        <w:t xml:space="preserve">   fish    </w:t>
      </w:r>
      <w:r>
        <w:t xml:space="preserve">   broccoli    </w:t>
      </w:r>
      <w:r>
        <w:t xml:space="preserve">   apple    </w:t>
      </w:r>
      <w:r>
        <w:t xml:space="preserve">   chocolate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and unhealthy food</dc:title>
  <dcterms:created xsi:type="dcterms:W3CDTF">2021-10-11T08:51:58Z</dcterms:created>
  <dcterms:modified xsi:type="dcterms:W3CDTF">2021-10-11T08:51:58Z</dcterms:modified>
</cp:coreProperties>
</file>