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bananes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 pour la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gâteaux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pommes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mauvais pour la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cacahuètes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bonbons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foods</dc:title>
  <dcterms:created xsi:type="dcterms:W3CDTF">2021-10-11T08:51:54Z</dcterms:created>
  <dcterms:modified xsi:type="dcterms:W3CDTF">2021-10-11T08:51:54Z</dcterms:modified>
</cp:coreProperties>
</file>