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blueberries    </w:t>
      </w:r>
      <w:r>
        <w:t xml:space="preserve">   brain    </w:t>
      </w:r>
      <w:r>
        <w:t xml:space="preserve">   broccoli    </w:t>
      </w:r>
      <w:r>
        <w:t xml:space="preserve">   cauliflower    </w:t>
      </w:r>
      <w:r>
        <w:t xml:space="preserve">   celery    </w:t>
      </w:r>
      <w:r>
        <w:t xml:space="preserve">   chick peas    </w:t>
      </w:r>
      <w:r>
        <w:t xml:space="preserve">   crab    </w:t>
      </w:r>
      <w:r>
        <w:t xml:space="preserve">   curry    </w:t>
      </w:r>
      <w:r>
        <w:t xml:space="preserve">   fruit    </w:t>
      </w:r>
      <w:r>
        <w:t xml:space="preserve">   healthy fats    </w:t>
      </w:r>
      <w:r>
        <w:t xml:space="preserve">   mackrels    </w:t>
      </w:r>
      <w:r>
        <w:t xml:space="preserve">   oily fish    </w:t>
      </w:r>
      <w:r>
        <w:t xml:space="preserve">   olives    </w:t>
      </w:r>
      <w:r>
        <w:t xml:space="preserve">   red meat    </w:t>
      </w:r>
      <w:r>
        <w:t xml:space="preserve">   sage    </w:t>
      </w:r>
      <w:r>
        <w:t xml:space="preserve">   salmon    </w:t>
      </w:r>
      <w:r>
        <w:t xml:space="preserve">   vegtables    </w:t>
      </w:r>
      <w:r>
        <w:t xml:space="preserve">   walnuts    </w:t>
      </w:r>
      <w:r>
        <w:t xml:space="preserve">   wholegrains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brain</dc:title>
  <dcterms:created xsi:type="dcterms:W3CDTF">2021-10-11T08:50:25Z</dcterms:created>
  <dcterms:modified xsi:type="dcterms:W3CDTF">2021-10-11T08:50:25Z</dcterms:modified>
</cp:coreProperties>
</file>