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Διατροφή - Healthy diet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</w:tr>
    </w:tbl>
    <w:p>
      <w:pPr>
        <w:pStyle w:val="WordBankLarge"/>
      </w:pPr>
      <w:r>
        <w:t xml:space="preserve">   ΦΥΤΙΚΑ ΕΛΑΙΑ    </w:t>
      </w:r>
      <w:r>
        <w:t xml:space="preserve">   ΞΗΡΟΙ ΚΑΡΠΟΙ    </w:t>
      </w:r>
      <w:r>
        <w:t xml:space="preserve">   ΚΟΤΟΠΟΥΛΟ    </w:t>
      </w:r>
      <w:r>
        <w:t xml:space="preserve">   ΨΩΜΙ    </w:t>
      </w:r>
      <w:r>
        <w:t xml:space="preserve">   ΛΑΧΑΝΙΚΑ    </w:t>
      </w:r>
      <w:r>
        <w:t xml:space="preserve">   ΓΑΛΑ    </w:t>
      </w:r>
      <w:r>
        <w:t xml:space="preserve">   ΚΡΕΑΤΑ    </w:t>
      </w:r>
      <w:r>
        <w:t xml:space="preserve">   ΟΣΠΡΙΑ    </w:t>
      </w:r>
      <w:r>
        <w:t xml:space="preserve">   ΨΑΡΙΑ    </w:t>
      </w:r>
      <w:r>
        <w:t xml:space="preserve">   ΦΡΟΥΤΑ    </w:t>
      </w:r>
      <w:r>
        <w:t xml:space="preserve">   ΑΥΓΑ    </w:t>
      </w:r>
      <w:r>
        <w:t xml:space="preserve">   ΔΗΜΗΤΡΙΑΚΑ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Διατροφή - Healthy diet </dc:title>
  <dcterms:created xsi:type="dcterms:W3CDTF">2021-10-11T22:44:44Z</dcterms:created>
  <dcterms:modified xsi:type="dcterms:W3CDTF">2021-10-11T22:44:44Z</dcterms:modified>
</cp:coreProperties>
</file>