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caused by a lack of fibre?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is caused by too much saturated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also known as roughage?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caused by not having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nutrient contains nitrogen?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lack of vitamin D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function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mineral is needed by women more than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nutrient provides long-lasting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lack of vitamin C cause?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2021-10-11T08:51:43Z</dcterms:created>
  <dcterms:modified xsi:type="dcterms:W3CDTF">2021-10-11T08:51:43Z</dcterms:modified>
</cp:coreProperties>
</file>