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Spinach    </w:t>
      </w:r>
      <w:r>
        <w:t xml:space="preserve">   Pulses    </w:t>
      </w:r>
      <w:r>
        <w:t xml:space="preserve">   Spices    </w:t>
      </w:r>
      <w:r>
        <w:t xml:space="preserve">   Tomatoes    </w:t>
      </w:r>
      <w:r>
        <w:t xml:space="preserve">   Banana    </w:t>
      </w:r>
      <w:r>
        <w:t xml:space="preserve">   Apple    </w:t>
      </w:r>
      <w:r>
        <w:t xml:space="preserve">   Broccoli    </w:t>
      </w:r>
      <w:r>
        <w:t xml:space="preserve">   lemonade    </w:t>
      </w:r>
      <w:r>
        <w:t xml:space="preserve">   Chicken    </w:t>
      </w:r>
      <w:r>
        <w:t xml:space="preserve">   cherries    </w:t>
      </w:r>
      <w:r>
        <w:t xml:space="preserve">   Sweet Corn    </w:t>
      </w:r>
      <w:r>
        <w:t xml:space="preserve">   Fingerling Potato    </w:t>
      </w:r>
      <w:r>
        <w:t xml:space="preserve">   Elephant Garlic    </w:t>
      </w:r>
      <w:r>
        <w:t xml:space="preserve">   Cucumber    </w:t>
      </w:r>
      <w:r>
        <w:t xml:space="preserve">   Cauliflower    </w:t>
      </w:r>
      <w:r>
        <w:t xml:space="preserve">   walnut    </w:t>
      </w:r>
      <w:r>
        <w:t xml:space="preserve">   Cereals    </w:t>
      </w:r>
      <w:r>
        <w:t xml:space="preserve">   Fish    </w:t>
      </w:r>
      <w:r>
        <w:t xml:space="preserve">   Greek Yogurt    </w:t>
      </w:r>
      <w:r>
        <w:t xml:space="preserve">   Eggs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 eating </dc:title>
  <dcterms:created xsi:type="dcterms:W3CDTF">2021-10-11T08:51:29Z</dcterms:created>
  <dcterms:modified xsi:type="dcterms:W3CDTF">2021-10-11T08:51:29Z</dcterms:modified>
</cp:coreProperties>
</file>