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eating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Potatoes    </w:t>
      </w:r>
      <w:r>
        <w:t xml:space="preserve">   Vegetables    </w:t>
      </w:r>
      <w:r>
        <w:t xml:space="preserve">   Water    </w:t>
      </w:r>
      <w:r>
        <w:t xml:space="preserve">   Fibre    </w:t>
      </w:r>
      <w:r>
        <w:t xml:space="preserve">   Protein    </w:t>
      </w:r>
      <w:r>
        <w:t xml:space="preserve">   Oats    </w:t>
      </w:r>
      <w:r>
        <w:t xml:space="preserve">   Raisen    </w:t>
      </w:r>
      <w:r>
        <w:t xml:space="preserve">   Lemon    </w:t>
      </w:r>
      <w:r>
        <w:t xml:space="preserve">   Pea    </w:t>
      </w:r>
      <w:r>
        <w:t xml:space="preserve">   Tomatoes    </w:t>
      </w:r>
      <w:r>
        <w:t xml:space="preserve">   Grape    </w:t>
      </w:r>
      <w:r>
        <w:t xml:space="preserve">   Lime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</dc:title>
  <dcterms:created xsi:type="dcterms:W3CDTF">2021-10-11T08:52:26Z</dcterms:created>
  <dcterms:modified xsi:type="dcterms:W3CDTF">2021-10-11T08:52:26Z</dcterms:modified>
</cp:coreProperties>
</file>