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hydration    </w:t>
      </w:r>
      <w:r>
        <w:t xml:space="preserve">   breakfast    </w:t>
      </w:r>
      <w:r>
        <w:t xml:space="preserve">   dinner    </w:t>
      </w:r>
      <w:r>
        <w:t xml:space="preserve">   snack    </w:t>
      </w:r>
      <w:r>
        <w:t xml:space="preserve">   lunch    </w:t>
      </w:r>
      <w:r>
        <w:t xml:space="preserve">   fish    </w:t>
      </w:r>
      <w:r>
        <w:t xml:space="preserve">   water    </w:t>
      </w:r>
      <w:r>
        <w:t xml:space="preserve">   wholefood    </w:t>
      </w:r>
      <w:r>
        <w:t xml:space="preserve">   lifestyle    </w:t>
      </w:r>
      <w:r>
        <w:t xml:space="preserve">   beans    </w:t>
      </w:r>
      <w:r>
        <w:t xml:space="preserve">   pulses    </w:t>
      </w:r>
      <w:r>
        <w:t xml:space="preserve">   meat    </w:t>
      </w:r>
      <w:r>
        <w:t xml:space="preserve">   dairy    </w:t>
      </w:r>
      <w:r>
        <w:t xml:space="preserve">   wholemeal    </w:t>
      </w:r>
      <w:r>
        <w:t xml:space="preserve">   diet    </w:t>
      </w:r>
      <w:r>
        <w:t xml:space="preserve">   fiveaday    </w:t>
      </w:r>
      <w:r>
        <w:t xml:space="preserve">   fats    </w:t>
      </w:r>
      <w:r>
        <w:t xml:space="preserve">   energy    </w:t>
      </w:r>
      <w:r>
        <w:t xml:space="preserve">   fruit    </w:t>
      </w:r>
      <w:r>
        <w:t xml:space="preserve">   vegetables    </w:t>
      </w:r>
      <w:r>
        <w:t xml:space="preserve">   healthy    </w:t>
      </w:r>
      <w:r>
        <w:t xml:space="preserve">   nutrition    </w:t>
      </w:r>
      <w:r>
        <w:t xml:space="preserve">   minerals    </w:t>
      </w:r>
      <w:r>
        <w:t xml:space="preserve">   calcium    </w:t>
      </w:r>
      <w:r>
        <w:t xml:space="preserve">   fibre    </w:t>
      </w:r>
      <w:r>
        <w:t xml:space="preserve">   carbohydrates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2021-10-11T08:52:36Z</dcterms:created>
  <dcterms:modified xsi:type="dcterms:W3CDTF">2021-10-11T08:52:36Z</dcterms:modified>
</cp:coreProperties>
</file>