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sugar    </w:t>
      </w:r>
      <w:r>
        <w:t xml:space="preserve">   protein    </w:t>
      </w:r>
      <w:r>
        <w:t xml:space="preserve">   carbohydrate    </w:t>
      </w:r>
      <w:r>
        <w:t xml:space="preserve">   pasta    </w:t>
      </w:r>
      <w:r>
        <w:t xml:space="preserve">   rice    </w:t>
      </w:r>
      <w:r>
        <w:t xml:space="preserve">   meat    </w:t>
      </w:r>
      <w:r>
        <w:t xml:space="preserve">   fats    </w:t>
      </w:r>
      <w:r>
        <w:t xml:space="preserve">   fish    </w:t>
      </w:r>
      <w:r>
        <w:t xml:space="preserve">   cheese    </w:t>
      </w:r>
      <w:r>
        <w:t xml:space="preserve">   yoghurt    </w:t>
      </w:r>
      <w:r>
        <w:t xml:space="preserve">   milk    </w:t>
      </w:r>
      <w:r>
        <w:t xml:space="preserve">   vegetables    </w:t>
      </w:r>
      <w:r>
        <w:t xml:space="preserve">   fruits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 </dc:title>
  <dcterms:created xsi:type="dcterms:W3CDTF">2021-10-11T08:51:45Z</dcterms:created>
  <dcterms:modified xsi:type="dcterms:W3CDTF">2021-10-11T08:51:45Z</dcterms:modified>
</cp:coreProperties>
</file>