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food group does rice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food can be high in zinc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Vitamin D absorbs this to keep teeth and bones strong and healthy?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fibre help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a food that contains good fats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two forms of carbohydrates; simple and........................?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mineral can be found in foods such as milk, nuts, spinach and bananas.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order to be healthier our diet should be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a food group you should eat 2-3 portions of a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proteins help to supply?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 crossword</dc:title>
  <dcterms:created xsi:type="dcterms:W3CDTF">2021-10-11T08:52:42Z</dcterms:created>
  <dcterms:modified xsi:type="dcterms:W3CDTF">2021-10-11T08:52:42Z</dcterms:modified>
</cp:coreProperties>
</file>