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eating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healthy portions of fruit and veg a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bean curd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chickens 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Gives you energy for example in bread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 of protien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fruit often thought to be a vegetable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Americans call it an egg plant  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main food groups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is a healthy fat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examples include saturated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of natural sugars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crossword </dc:title>
  <dcterms:created xsi:type="dcterms:W3CDTF">2021-10-11T08:51:07Z</dcterms:created>
  <dcterms:modified xsi:type="dcterms:W3CDTF">2021-10-11T08:51:07Z</dcterms:modified>
</cp:coreProperties>
</file>