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bagel    </w:t>
      </w:r>
      <w:r>
        <w:t xml:space="preserve">   bakedbeans    </w:t>
      </w:r>
      <w:r>
        <w:t xml:space="preserve">   biscuits    </w:t>
      </w:r>
      <w:r>
        <w:t xml:space="preserve">   bread    </w:t>
      </w:r>
      <w:r>
        <w:t xml:space="preserve">   cake    </w:t>
      </w:r>
      <w:r>
        <w:t xml:space="preserve">   carrots    </w:t>
      </w:r>
      <w:r>
        <w:t xml:space="preserve">   cheese    </w:t>
      </w:r>
      <w:r>
        <w:t xml:space="preserve">   chicken    </w:t>
      </w:r>
      <w:r>
        <w:t xml:space="preserve">   couscous    </w:t>
      </w:r>
      <w:r>
        <w:t xml:space="preserve">   crisps    </w:t>
      </w:r>
      <w:r>
        <w:t xml:space="preserve">   eggs    </w:t>
      </w:r>
      <w:r>
        <w:t xml:space="preserve">   fish    </w:t>
      </w:r>
      <w:r>
        <w:t xml:space="preserve">   icecream    </w:t>
      </w:r>
      <w:r>
        <w:t xml:space="preserve">   lettuce    </w:t>
      </w:r>
      <w:r>
        <w:t xml:space="preserve">   pasta    </w:t>
      </w:r>
      <w:r>
        <w:t xml:space="preserve">   potatoes    </w:t>
      </w:r>
      <w:r>
        <w:t xml:space="preserve">   ricecake    </w:t>
      </w:r>
      <w:r>
        <w:t xml:space="preserve">   sweetcorn    </w:t>
      </w:r>
      <w:r>
        <w:t xml:space="preserve">   sweets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2021-10-11T08:51:55Z</dcterms:created>
  <dcterms:modified xsi:type="dcterms:W3CDTF">2021-10-11T08:51:55Z</dcterms:modified>
</cp:coreProperties>
</file>