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lettuce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shellfish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 and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</dc:title>
  <dcterms:created xsi:type="dcterms:W3CDTF">2021-10-11T08:52:33Z</dcterms:created>
  <dcterms:modified xsi:type="dcterms:W3CDTF">2021-10-11T08:52:33Z</dcterms:modified>
</cp:coreProperties>
</file>