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Healthy food &amp; 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apples    </w:t>
      </w:r>
      <w:r>
        <w:t xml:space="preserve">   carbohydrates    </w:t>
      </w:r>
      <w:r>
        <w:t xml:space="preserve">   dairy    </w:t>
      </w:r>
      <w:r>
        <w:t xml:space="preserve">   food    </w:t>
      </w:r>
      <w:r>
        <w:t xml:space="preserve">   fruit    </w:t>
      </w:r>
      <w:r>
        <w:t xml:space="preserve">   grains    </w:t>
      </w:r>
      <w:r>
        <w:t xml:space="preserve">   grapes    </w:t>
      </w:r>
      <w:r>
        <w:t xml:space="preserve">   healthy    </w:t>
      </w:r>
      <w:r>
        <w:t xml:space="preserve">   kiwifruit    </w:t>
      </w:r>
      <w:r>
        <w:t xml:space="preserve">   meat    </w:t>
      </w:r>
      <w:r>
        <w:t xml:space="preserve">   nutrition    </w:t>
      </w:r>
      <w:r>
        <w:t xml:space="preserve">   pasta    </w:t>
      </w:r>
      <w:r>
        <w:t xml:space="preserve">   pineapple    </w:t>
      </w:r>
      <w:r>
        <w:t xml:space="preserve">   poultry    </w:t>
      </w:r>
      <w:r>
        <w:t xml:space="preserve">   protein    </w:t>
      </w:r>
      <w:r>
        <w:t xml:space="preserve">   strawberries    </w:t>
      </w:r>
      <w:r>
        <w:t xml:space="preserve">   vegetables    </w:t>
      </w:r>
      <w:r>
        <w:t xml:space="preserve">   vitamins    </w:t>
      </w:r>
      <w:r>
        <w:t xml:space="preserve">   water    </w:t>
      </w:r>
      <w:r>
        <w:t xml:space="preserve">   yogurt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food &amp; Nutrition</dc:title>
  <dcterms:created xsi:type="dcterms:W3CDTF">2021-10-11T08:53:07Z</dcterms:created>
  <dcterms:modified xsi:type="dcterms:W3CDTF">2021-10-11T08:53:07Z</dcterms:modified>
</cp:coreProperties>
</file>