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food choices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Apricot    </w:t>
      </w:r>
      <w:r>
        <w:t xml:space="preserve">   Avocado    </w:t>
      </w:r>
      <w:r>
        <w:t xml:space="preserve">   Banana    </w:t>
      </w:r>
      <w:r>
        <w:t xml:space="preserve">   Beans    </w:t>
      </w:r>
      <w:r>
        <w:t xml:space="preserve">   Blueberry    </w:t>
      </w:r>
      <w:r>
        <w:t xml:space="preserve">   Bread    </w:t>
      </w:r>
      <w:r>
        <w:t xml:space="preserve">   Broccoli    </w:t>
      </w:r>
      <w:r>
        <w:t xml:space="preserve">   Carrot    </w:t>
      </w:r>
      <w:r>
        <w:t xml:space="preserve">   Cheese    </w:t>
      </w:r>
      <w:r>
        <w:t xml:space="preserve">   Cherry    </w:t>
      </w:r>
      <w:r>
        <w:t xml:space="preserve">   Chicken    </w:t>
      </w:r>
      <w:r>
        <w:t xml:space="preserve">   Corn    </w:t>
      </w:r>
      <w:r>
        <w:t xml:space="preserve">   Cucumber    </w:t>
      </w:r>
      <w:r>
        <w:t xml:space="preserve">   Eggs    </w:t>
      </w:r>
      <w:r>
        <w:t xml:space="preserve">   Fish    </w:t>
      </w:r>
      <w:r>
        <w:t xml:space="preserve">   Fruit    </w:t>
      </w:r>
      <w:r>
        <w:t xml:space="preserve">   Grape    </w:t>
      </w:r>
      <w:r>
        <w:t xml:space="preserve">   Lettuce    </w:t>
      </w:r>
      <w:r>
        <w:t xml:space="preserve">   Milk    </w:t>
      </w:r>
      <w:r>
        <w:t xml:space="preserve">   Orange    </w:t>
      </w:r>
      <w:r>
        <w:t xml:space="preserve">   Peach    </w:t>
      </w:r>
      <w:r>
        <w:t xml:space="preserve">   Peas    </w:t>
      </w:r>
      <w:r>
        <w:t xml:space="preserve">   Potato    </w:t>
      </w:r>
      <w:r>
        <w:t xml:space="preserve">   Pumpkin    </w:t>
      </w:r>
      <w:r>
        <w:t xml:space="preserve">   Strawberry    </w:t>
      </w:r>
      <w:r>
        <w:t xml:space="preserve">   Tomato    </w:t>
      </w:r>
      <w:r>
        <w:t xml:space="preserve">   Water    </w:t>
      </w:r>
      <w:r>
        <w:t xml:space="preserve">   Watermelon    </w:t>
      </w:r>
      <w:r>
        <w:t xml:space="preserve">   Yoghurt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 choices</dc:title>
  <dcterms:created xsi:type="dcterms:W3CDTF">2021-10-11T08:52:54Z</dcterms:created>
  <dcterms:modified xsi:type="dcterms:W3CDTF">2021-10-11T08:52:54Z</dcterms:modified>
</cp:coreProperties>
</file>