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Eating    </w:t>
      </w:r>
      <w:r>
        <w:t xml:space="preserve">   Variety    </w:t>
      </w:r>
      <w:r>
        <w:t xml:space="preserve">   Colourful    </w:t>
      </w:r>
      <w:r>
        <w:t xml:space="preserve">   Balanced    </w:t>
      </w:r>
      <w:r>
        <w:t xml:space="preserve">   Bread    </w:t>
      </w:r>
      <w:r>
        <w:t xml:space="preserve">   Pasta    </w:t>
      </w:r>
      <w:r>
        <w:t xml:space="preserve">   Grains    </w:t>
      </w:r>
      <w:r>
        <w:t xml:space="preserve">   Cucumber    </w:t>
      </w:r>
      <w:r>
        <w:t xml:space="preserve">   Lettuce    </w:t>
      </w:r>
      <w:r>
        <w:t xml:space="preserve">   Spinach    </w:t>
      </w:r>
      <w:r>
        <w:t xml:space="preserve">   Tomato    </w:t>
      </w:r>
      <w:r>
        <w:t xml:space="preserve">   Carrot    </w:t>
      </w:r>
      <w:r>
        <w:t xml:space="preserve">   Grapes    </w:t>
      </w:r>
      <w:r>
        <w:t xml:space="preserve">   Pear    </w:t>
      </w:r>
      <w:r>
        <w:t xml:space="preserve">   Strawberry    </w:t>
      </w:r>
      <w:r>
        <w:t xml:space="preserve">   Oranges    </w:t>
      </w:r>
      <w:r>
        <w:t xml:space="preserve">   Apples    </w:t>
      </w:r>
      <w:r>
        <w:t xml:space="preserve">   Choices    </w:t>
      </w:r>
      <w:r>
        <w:t xml:space="preserve">   Vegetables    </w:t>
      </w:r>
      <w:r>
        <w:t xml:space="preserve">   Fruit    </w:t>
      </w:r>
      <w:r>
        <w:t xml:space="preserve">   Healthy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foods</dc:title>
  <dcterms:created xsi:type="dcterms:W3CDTF">2021-10-11T08:52:04Z</dcterms:created>
  <dcterms:modified xsi:type="dcterms:W3CDTF">2021-10-11T08:52:04Z</dcterms:modified>
</cp:coreProperties>
</file>