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chop you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Solanum tuberosum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w/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 with a pit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and lumpy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crunchy and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oatmeal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wheat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tiny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</dc:title>
  <dcterms:created xsi:type="dcterms:W3CDTF">2021-10-11T08:52:28Z</dcterms:created>
  <dcterms:modified xsi:type="dcterms:W3CDTF">2021-10-11T08:52:28Z</dcterms:modified>
</cp:coreProperties>
</file>