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berry with its seeds on the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Delicious summer fruit: Red flesh with black pips.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healthily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Monkeys and Minions love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 good source of protein for vegetarians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70% and 80% of your body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grow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vegetable that looks like a small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Tomatoes, cucumber and lettuce make a nice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2021-10-11T08:52:42Z</dcterms:created>
  <dcterms:modified xsi:type="dcterms:W3CDTF">2021-10-11T08:52:42Z</dcterms:modified>
</cp:coreProperties>
</file>