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grapes    </w:t>
      </w:r>
      <w:r>
        <w:t xml:space="preserve">   kiwi    </w:t>
      </w:r>
      <w:r>
        <w:t xml:space="preserve">   watermelon    </w:t>
      </w:r>
      <w:r>
        <w:t xml:space="preserve">   berries    </w:t>
      </w:r>
      <w:r>
        <w:t xml:space="preserve">   orange    </w:t>
      </w:r>
      <w:r>
        <w:t xml:space="preserve">   milk    </w:t>
      </w:r>
      <w:r>
        <w:t xml:space="preserve">   banana    </w:t>
      </w:r>
      <w:r>
        <w:t xml:space="preserve">   bread    </w:t>
      </w:r>
      <w:r>
        <w:t xml:space="preserve">   apple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2021-10-11T08:51:09Z</dcterms:created>
  <dcterms:modified xsi:type="dcterms:W3CDTF">2021-10-11T08:51:09Z</dcterms:modified>
</cp:coreProperties>
</file>