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beets    </w:t>
      </w:r>
      <w:r>
        <w:t xml:space="preserve">   blueberries     </w:t>
      </w:r>
      <w:r>
        <w:t xml:space="preserve">   cauliflower    </w:t>
      </w:r>
      <w:r>
        <w:t xml:space="preserve">   chicken     </w:t>
      </w:r>
      <w:r>
        <w:t xml:space="preserve">   cranberries    </w:t>
      </w:r>
      <w:r>
        <w:t xml:space="preserve">   cucumbers    </w:t>
      </w:r>
      <w:r>
        <w:t xml:space="preserve">   eggplant    </w:t>
      </w:r>
      <w:r>
        <w:t xml:space="preserve">   eggs    </w:t>
      </w:r>
      <w:r>
        <w:t xml:space="preserve">   grapefruit    </w:t>
      </w:r>
      <w:r>
        <w:t xml:space="preserve">   kale    </w:t>
      </w:r>
      <w:r>
        <w:t xml:space="preserve">   lentils    </w:t>
      </w:r>
      <w:r>
        <w:t xml:space="preserve">   oats    </w:t>
      </w:r>
      <w:r>
        <w:t xml:space="preserve">   pears    </w:t>
      </w:r>
      <w:r>
        <w:t xml:space="preserve">   quinoa     </w:t>
      </w:r>
      <w:r>
        <w:t xml:space="preserve">   raspberries    </w:t>
      </w:r>
      <w:r>
        <w:t xml:space="preserve">   salmon    </w:t>
      </w:r>
      <w:r>
        <w:t xml:space="preserve">   tofu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2021-10-11T08:50:58Z</dcterms:created>
  <dcterms:modified xsi:type="dcterms:W3CDTF">2021-10-11T08:50:58Z</dcterms:modified>
</cp:coreProperties>
</file>