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fruits</w:t>
      </w:r>
    </w:p>
    <w:p>
      <w:pPr>
        <w:pStyle w:val="Questions"/>
      </w:pPr>
      <w:r>
        <w:t xml:space="preserve">1. PSPLAE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PESAR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NASBNAA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ROEASNG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APSRGE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ARETWSRRSEIB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CEHRIESR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NMOSEL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WIIK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UMSLP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RBRISSPEREA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IMSEL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fruits</dc:title>
  <dcterms:created xsi:type="dcterms:W3CDTF">2021-10-11T08:52:16Z</dcterms:created>
  <dcterms:modified xsi:type="dcterms:W3CDTF">2021-10-11T08:52:16Z</dcterms:modified>
</cp:coreProperties>
</file>