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habits to prevent lifestyle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stay healthy by eating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stop heart diseases by not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Hypertension can be prevented by eating a ________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 prevent cancer by eating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reducing this in our diet we can prevent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 prevent obesity by not eating this type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doctors believe that by a ____ fibre diet reduces the risk of heart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group od diseases that occur when the arterial blood vessel walls thicken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prevent diabetes by controlling 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not eating foods that are rich in____ can prevent obesity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habits to prevent lifestyle diseases </dc:title>
  <dcterms:created xsi:type="dcterms:W3CDTF">2021-10-11T08:51:25Z</dcterms:created>
  <dcterms:modified xsi:type="dcterms:W3CDTF">2021-10-11T08:51:25Z</dcterms:modified>
</cp:coreProperties>
</file>