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lifestyles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asthma    </w:t>
      </w:r>
      <w:r>
        <w:t xml:space="preserve">   dependence     </w:t>
      </w:r>
      <w:r>
        <w:t xml:space="preserve">    drug     </w:t>
      </w:r>
      <w:r>
        <w:t xml:space="preserve">    emphysema    </w:t>
      </w:r>
      <w:r>
        <w:t xml:space="preserve">   hallucination     </w:t>
      </w:r>
      <w:r>
        <w:t xml:space="preserve">    alcohol    </w:t>
      </w:r>
      <w:r>
        <w:t xml:space="preserve">    heart attack    </w:t>
      </w:r>
      <w:r>
        <w:t xml:space="preserve">    lung cancer     </w:t>
      </w:r>
      <w:r>
        <w:t xml:space="preserve">    marijuana     </w:t>
      </w:r>
      <w:r>
        <w:t xml:space="preserve">    nicotine    </w:t>
      </w:r>
      <w:r>
        <w:t xml:space="preserve">    peers     </w:t>
      </w:r>
      <w:r>
        <w:t xml:space="preserve">    poison     </w:t>
      </w:r>
      <w:r>
        <w:t xml:space="preserve">    stimulant     </w:t>
      </w:r>
      <w:r>
        <w:t xml:space="preserve">    stroke    </w:t>
      </w:r>
      <w:r>
        <w:t xml:space="preserve">    tobacco     </w:t>
      </w:r>
      <w:r>
        <w:t xml:space="preserve">    tolerance     </w:t>
      </w:r>
      <w:r>
        <w:t xml:space="preserve">    toxin     </w:t>
      </w:r>
      <w:r>
        <w:t xml:space="preserve">    withdrawal    </w:t>
      </w:r>
      <w:r>
        <w:t xml:space="preserve">   alcohol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lifestyles </dc:title>
  <dcterms:created xsi:type="dcterms:W3CDTF">2021-10-11T08:51:04Z</dcterms:created>
  <dcterms:modified xsi:type="dcterms:W3CDTF">2021-10-11T08:51:04Z</dcterms:modified>
</cp:coreProperties>
</file>