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living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Treadmill    </w:t>
      </w:r>
      <w:r>
        <w:t xml:space="preserve">   Healthyliving    </w:t>
      </w:r>
      <w:r>
        <w:t xml:space="preserve">   Vegetable    </w:t>
      </w:r>
      <w:r>
        <w:t xml:space="preserve">   Fruit    </w:t>
      </w:r>
      <w:r>
        <w:t xml:space="preserve">   Food    </w:t>
      </w:r>
      <w:r>
        <w:t xml:space="preserve">   Weightloss    </w:t>
      </w:r>
      <w:r>
        <w:t xml:space="preserve">   Exercise    </w:t>
      </w:r>
      <w:r>
        <w:t xml:space="preserve">   Blackberries    </w:t>
      </w:r>
      <w:r>
        <w:t xml:space="preserve">   Raspberries    </w:t>
      </w:r>
      <w:r>
        <w:t xml:space="preserve">   Strawberries    </w:t>
      </w:r>
      <w:r>
        <w:t xml:space="preserve">   Blueberries    </w:t>
      </w:r>
      <w:r>
        <w:t xml:space="preserve">   Apples    </w:t>
      </w:r>
      <w:r>
        <w:t xml:space="preserve">   Bananas    </w:t>
      </w:r>
      <w:r>
        <w:t xml:space="preserve">   Pineapples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living </dc:title>
  <dcterms:created xsi:type="dcterms:W3CDTF">2021-10-11T08:51:12Z</dcterms:created>
  <dcterms:modified xsi:type="dcterms:W3CDTF">2021-10-11T08:51:12Z</dcterms:modified>
</cp:coreProperties>
</file>