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Brain    </w:t>
      </w:r>
      <w:r>
        <w:t xml:space="preserve">   exercise    </w:t>
      </w:r>
      <w:r>
        <w:t xml:space="preserve">   feelings    </w:t>
      </w:r>
      <w:r>
        <w:t xml:space="preserve">   food    </w:t>
      </w:r>
      <w:r>
        <w:t xml:space="preserve">   good    </w:t>
      </w:r>
      <w:r>
        <w:t xml:space="preserve">   happy    </w:t>
      </w:r>
      <w:r>
        <w:t xml:space="preserve">   healthy    </w:t>
      </w:r>
      <w:r>
        <w:t xml:space="preserve">   Heart    </w:t>
      </w:r>
      <w:r>
        <w:t xml:space="preserve">   life    </w:t>
      </w:r>
      <w:r>
        <w:t xml:space="preserve">   Living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2021-10-11T08:51:14Z</dcterms:created>
  <dcterms:modified xsi:type="dcterms:W3CDTF">2021-10-11T08:51:14Z</dcterms:modified>
</cp:coreProperties>
</file>