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living</w:t>
      </w:r>
    </w:p>
    <w:p>
      <w:pPr>
        <w:pStyle w:val="Questions"/>
      </w:pPr>
      <w:r>
        <w:t xml:space="preserve">1. ESCEIXER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NETIGID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TD'NO EMOSK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ARGUS ERFE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UTIFRS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VASETLBEGE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INGEB SVOIIETP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ETMETIDA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 SPEITOVI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EAT TIHGR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ERDA DYYAVEER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DO OURY OOHMKRWE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BE LHELUPF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ANCKS STMRA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ETA A DSAAL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2021-10-11T08:52:52Z</dcterms:created>
  <dcterms:modified xsi:type="dcterms:W3CDTF">2021-10-11T08:52:52Z</dcterms:modified>
</cp:coreProperties>
</file>