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play    </w:t>
      </w:r>
      <w:r>
        <w:t xml:space="preserve">   care    </w:t>
      </w:r>
      <w:r>
        <w:t xml:space="preserve">   laughter    </w:t>
      </w:r>
      <w:r>
        <w:t xml:space="preserve">   social    </w:t>
      </w:r>
      <w:r>
        <w:t xml:space="preserve">   stretch    </w:t>
      </w:r>
      <w:r>
        <w:t xml:space="preserve">   dance    </w:t>
      </w:r>
      <w:r>
        <w:t xml:space="preserve">   mindful    </w:t>
      </w:r>
      <w:r>
        <w:t xml:space="preserve">   balance    </w:t>
      </w:r>
      <w:r>
        <w:t xml:space="preserve">   active    </w:t>
      </w:r>
      <w:r>
        <w:t xml:space="preserve">   apples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2021-10-11T08:51:52Z</dcterms:created>
  <dcterms:modified xsi:type="dcterms:W3CDTF">2021-10-11T08:51:52Z</dcterms:modified>
</cp:coreProperties>
</file>