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berry with its seeds on the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nutrient that helps with growth and repair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nutrient from fruit can also be taken as a supplement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nutrient that comes from vegetables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nutrient that gives us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type that grows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berry that is a superfood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food that birds also enjoy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type that grows on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crossword</dc:title>
  <dcterms:created xsi:type="dcterms:W3CDTF">2021-10-11T08:52:42Z</dcterms:created>
  <dcterms:modified xsi:type="dcterms:W3CDTF">2021-10-11T08:52:42Z</dcterms:modified>
</cp:coreProperties>
</file>