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or Unhealthy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for your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They're red and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get many flavours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your wee smell!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to make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Monkeys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jelly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 rot your teeth if you have too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and makes you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it on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be very smelly!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on the outside and yellow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Rabbits eat this 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or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Americans call sweets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or Unhealthy</dc:title>
  <dcterms:created xsi:type="dcterms:W3CDTF">2021-10-11T08:52:48Z</dcterms:created>
  <dcterms:modified xsi:type="dcterms:W3CDTF">2021-10-11T08:52:48Z</dcterms:modified>
</cp:coreProperties>
</file>