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or unhealthy food?</w:t>
      </w:r>
    </w:p>
    <w:p>
      <w:pPr>
        <w:pStyle w:val="Questions"/>
      </w:pPr>
      <w:r>
        <w:t xml:space="preserve">1. plloipol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tultece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oecskoi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esrpa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ireecsrh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htclcooae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ecehse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adbre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yehno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aamisl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or unhealthy food?</dc:title>
  <dcterms:created xsi:type="dcterms:W3CDTF">2021-10-11T08:52:33Z</dcterms:created>
  <dcterms:modified xsi:type="dcterms:W3CDTF">2021-10-11T08:52:33Z</dcterms:modified>
</cp:coreProperties>
</file>