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portions of fruit and/or veg should you have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can give the body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missing food group: fats, protein, minerals, vitamins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brain is like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Potatoes, cereal,  bread and pasta contain high amounts of this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Wizard of Oz, Trees threw this type of fruit at Dorothy, Tin Man and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cups of water should you drink a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percentage of the body is made up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fruit is usually found in bunches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not do before exercising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often should you exercise once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green vegetable can be compared to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teaspoons of sugar can be found in a 60g bar of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fruit that doesn't rhyme with anything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quiz</dc:title>
  <dcterms:created xsi:type="dcterms:W3CDTF">2021-10-11T08:51:46Z</dcterms:created>
  <dcterms:modified xsi:type="dcterms:W3CDTF">2021-10-11T08:51:46Z</dcterms:modified>
</cp:coreProperties>
</file>