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relationships- UNSCRAMBLE THE WORDS </w:t>
      </w:r>
    </w:p>
    <w:p>
      <w:pPr>
        <w:pStyle w:val="Questions"/>
      </w:pPr>
      <w:r>
        <w:t xml:space="preserve">1. YBBA MMAA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IREMRDA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DKIS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HEMO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NEIELDRK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AFIYML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USSOEP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WNE RSATT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EHYHTLA TEIASIPROSLHN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HMOONONEY IPODRE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HNOIMEMCGO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INCTMAOCNMIUO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SEAIONEXTTCP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PUSOPTR MTSYSE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CNOFICLT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relationships- UNSCRAMBLE THE WORDS </dc:title>
  <dcterms:created xsi:type="dcterms:W3CDTF">2021-10-11T08:53:18Z</dcterms:created>
  <dcterms:modified xsi:type="dcterms:W3CDTF">2021-10-11T08:53:18Z</dcterms:modified>
</cp:coreProperties>
</file>