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 and 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Shrimp    </w:t>
      </w:r>
      <w:r>
        <w:t xml:space="preserve">   Fruit salad    </w:t>
      </w:r>
      <w:r>
        <w:t xml:space="preserve">   Eggs    </w:t>
      </w:r>
      <w:r>
        <w:t xml:space="preserve">   Oranges    </w:t>
      </w:r>
      <w:r>
        <w:t xml:space="preserve">   Nacho    </w:t>
      </w:r>
      <w:r>
        <w:t xml:space="preserve">   Juice    </w:t>
      </w:r>
      <w:r>
        <w:t xml:space="preserve">   Salad    </w:t>
      </w:r>
      <w:r>
        <w:t xml:space="preserve">   Fruit    </w:t>
      </w:r>
      <w:r>
        <w:t xml:space="preserve">   Apples    </w:t>
      </w:r>
      <w:r>
        <w:t xml:space="preserve">   Milk    </w:t>
      </w:r>
      <w:r>
        <w:t xml:space="preserve">   Oatmeal Cookies    </w:t>
      </w:r>
      <w:r>
        <w:t xml:space="preserve">   Smoothie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 and Appetizers</dc:title>
  <dcterms:created xsi:type="dcterms:W3CDTF">2021-10-11T08:51:47Z</dcterms:created>
  <dcterms:modified xsi:type="dcterms:W3CDTF">2021-10-11T08:51:47Z</dcterms:modified>
</cp:coreProperties>
</file>