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teeth are happy teeth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Toothpaste is important because it contains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way to clean between your teeth is to use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brush your teeth to remove bacteria, __________ and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don't have any toothpaste at bedtime, you should brush with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spend ____ ____________ brushing your teeth each time.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time to clean your teeth is ________ _________.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Replace your toothbrush when the  ___________ are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Plaque on teeth is usually the thickest near the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you brush, remember to ___________ and ___________ well.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bristled toothbrush should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toothpaste should you use? _____ _______ .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teeth are happy teeth crossword!</dc:title>
  <dcterms:created xsi:type="dcterms:W3CDTF">2021-10-11T08:52:20Z</dcterms:created>
  <dcterms:modified xsi:type="dcterms:W3CDTF">2021-10-11T08:52:20Z</dcterms:modified>
</cp:coreProperties>
</file>