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word scramble </w:t>
      </w:r>
    </w:p>
    <w:p>
      <w:pPr>
        <w:pStyle w:val="Questions"/>
      </w:pPr>
      <w:r>
        <w:t xml:space="preserve">1. OTCSARR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UCBCREMU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OTOTMSEA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RWMOELAENT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OURS SOP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ILACRTNO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PEARYLS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NGAOESR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NSMOEL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ILSEM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DLLCORA SNGERE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PELAP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ANNAAB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IDLL EWDE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AICGLR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OBICRCOL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AUQSHS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UHCZICIN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AIPNPLEEP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NEIGRG TOOR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word scramble </dc:title>
  <dcterms:created xsi:type="dcterms:W3CDTF">2022-01-11T03:30:25Z</dcterms:created>
  <dcterms:modified xsi:type="dcterms:W3CDTF">2022-01-11T03:30:25Z</dcterms:modified>
</cp:coreProperties>
</file>