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BMI    </w:t>
      </w:r>
      <w:r>
        <w:t xml:space="preserve">   Healthy you    </w:t>
      </w:r>
      <w:r>
        <w:t xml:space="preserve">   Insect repellent    </w:t>
      </w:r>
      <w:r>
        <w:t xml:space="preserve">   Helmets with sports    </w:t>
      </w:r>
      <w:r>
        <w:t xml:space="preserve">   Healthy snacks    </w:t>
      </w:r>
      <w:r>
        <w:t xml:space="preserve">   Reduce sugars    </w:t>
      </w:r>
      <w:r>
        <w:t xml:space="preserve">   Decrease salt    </w:t>
      </w:r>
      <w:r>
        <w:t xml:space="preserve">   Vegetables    </w:t>
      </w:r>
      <w:r>
        <w:t xml:space="preserve">   Immunizations    </w:t>
      </w:r>
      <w:r>
        <w:t xml:space="preserve">   Grains    </w:t>
      </w:r>
      <w:r>
        <w:t xml:space="preserve">   Wear sunscreen    </w:t>
      </w:r>
      <w:r>
        <w:t xml:space="preserve">   Fruits    </w:t>
      </w:r>
      <w:r>
        <w:t xml:space="preserve">   Flu shots    </w:t>
      </w:r>
      <w:r>
        <w:t xml:space="preserve">   Exercise    </w:t>
      </w:r>
      <w:r>
        <w:t xml:space="preserve">   Drink water    </w:t>
      </w:r>
      <w:r>
        <w:t xml:space="preserve">   Cholesterol    </w:t>
      </w:r>
      <w:r>
        <w:t xml:space="preserve">   Proteins    </w:t>
      </w:r>
      <w:r>
        <w:t xml:space="preserve">   Carbohydrates    </w:t>
      </w:r>
      <w:r>
        <w:t xml:space="preserve">   Blood pressure    </w:t>
      </w:r>
      <w:r>
        <w:t xml:space="preserve">   Biometrics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you</dc:title>
  <dcterms:created xsi:type="dcterms:W3CDTF">2021-10-11T08:52:22Z</dcterms:created>
  <dcterms:modified xsi:type="dcterms:W3CDTF">2021-10-11T08:52:22Z</dcterms:modified>
</cp:coreProperties>
</file>