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 the Wind Blow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AVERY    </w:t>
      </w:r>
      <w:r>
        <w:t xml:space="preserve">   CLARISSA    </w:t>
      </w:r>
      <w:r>
        <w:t xml:space="preserve">   CONFEDERATE    </w:t>
      </w:r>
      <w:r>
        <w:t xml:space="preserve">   GREATEXPECTATIONS    </w:t>
      </w:r>
      <w:r>
        <w:t xml:space="preserve">   HASWELL    </w:t>
      </w:r>
      <w:r>
        <w:t xml:space="preserve">   HEROS    </w:t>
      </w:r>
      <w:r>
        <w:t xml:space="preserve">   HOMER    </w:t>
      </w:r>
      <w:r>
        <w:t xml:space="preserve">   ILIAD    </w:t>
      </w:r>
      <w:r>
        <w:t xml:space="preserve">   JAMESMARSHALL    </w:t>
      </w:r>
      <w:r>
        <w:t xml:space="preserve">   MORBID    </w:t>
      </w:r>
      <w:r>
        <w:t xml:space="preserve">   MOSBY    </w:t>
      </w:r>
      <w:r>
        <w:t xml:space="preserve">   RACHEL    </w:t>
      </w:r>
      <w:r>
        <w:t xml:space="preserve">   STONEWALL    </w:t>
      </w:r>
      <w:r>
        <w:t xml:space="preserve">   WARRIOR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 the Wind Blow Word Search</dc:title>
  <dcterms:created xsi:type="dcterms:W3CDTF">2021-10-11T08:52:52Z</dcterms:created>
  <dcterms:modified xsi:type="dcterms:W3CDTF">2021-10-11T08:52:52Z</dcterms:modified>
</cp:coreProperties>
</file>