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Hearing/Visual 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to the sensory hair cells of the inner ear or the nerves that supply the inner ear – (auditory) Cranial Nerve VIII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means of communication for the hearing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degeneration to central visual area &amp; macula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cause of blindness in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of the nerves or nuclei of the central nervous system in the brain or the pathways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range of decibels is 10dB to 15 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the best method when the DH does not know sign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hearing is impaired to the extent that is has no practical value for the purpose of spoken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% of sounds in English are visible on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Implant device that helps provide a sense of sound to a child or adult who is profoundly deaf or severely hard of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to outer or middle ear involvement of the condition pathways to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Distortion of the focus of light caused by an irregularly curved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the blindness in children is of _________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Blindness is ________ to diabetes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Clouding of the lens preventing light from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conductive and sensorineural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Hearing/Visual Impairment</dc:title>
  <dcterms:created xsi:type="dcterms:W3CDTF">2021-10-11T08:52:03Z</dcterms:created>
  <dcterms:modified xsi:type="dcterms:W3CDTF">2021-10-11T08:52:03Z</dcterms:modified>
</cp:coreProperties>
</file>