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of the external ear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Ringing in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characterized by tinnitus, one-sided hearing loss, and vertigo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Reconstruction of the middle ear to improve conductive hearing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cause of an impacted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of the middle ear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Spinning 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to examine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Hearing loss as the result of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are damaging to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spiral organ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function of 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terms:created xsi:type="dcterms:W3CDTF">2021-10-11T08:52:59Z</dcterms:created>
  <dcterms:modified xsi:type="dcterms:W3CDTF">2021-10-11T08:52:59Z</dcterms:modified>
</cp:coreProperties>
</file>