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visible part of the ear along the head, consists of the pinna and the external eardrum which leads to the eardrum.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Anvil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chamber between eardrum and cochlea containing three tiny bones, the hammer, anvil, and stirrup, that concentrate vibrations of the eardrum on the cochlea’s oval window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Stirrup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innermost part of the ear, containing the cochlea, semicircular canals, and vestibular sacs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Outer 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external part of the 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Hammer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passage of the ear leading to the eardrum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Ear Canal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membrane of the middle ear, which vibrates in response to sound waves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Pinna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hammer shaped bone that connects to the anvil and is attached to the inner surface of the eardrum. Transmits sound vibrations from the eardrum to the anvil.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Cochlea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bone that passes sound vibrations from the hammer to the stirrup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Middle 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bone that transmits sound vibration to the oval window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Oval Window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connects the tiny bones of the middle ear to the cochlea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Eardrum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hollow coiled tube that produces nerve impulses in response to sound vibrations (central organ of the ear)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Auditory Nerve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bundle of nerve fibers that carries hearing information between the cochlea and the brain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Inner 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Hearing</dc:title>
  <dcterms:created xsi:type="dcterms:W3CDTF">2021-10-11T08:53:03Z</dcterms:created>
  <dcterms:modified xsi:type="dcterms:W3CDTF">2021-10-11T08:53:03Z</dcterms:modified>
</cp:coreProperties>
</file>