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Auditory nerve    </w:t>
      </w:r>
      <w:r>
        <w:t xml:space="preserve">   Hammer    </w:t>
      </w:r>
      <w:r>
        <w:t xml:space="preserve">   Eardrum    </w:t>
      </w:r>
      <w:r>
        <w:t xml:space="preserve">   Vibrations    </w:t>
      </w:r>
      <w:r>
        <w:t xml:space="preserve">   Piano loudness    </w:t>
      </w:r>
      <w:r>
        <w:t xml:space="preserve">   Frequency    </w:t>
      </w:r>
      <w:r>
        <w:t xml:space="preserve">   Pitch    </w:t>
      </w:r>
      <w:r>
        <w:t xml:space="preserve">   Timbre    </w:t>
      </w:r>
      <w:r>
        <w:t xml:space="preserve">   Ear    </w:t>
      </w:r>
      <w:r>
        <w:t xml:space="preserve">   Auditory    </w:t>
      </w:r>
      <w:r>
        <w:t xml:space="preserve">   Sound waves    </w:t>
      </w:r>
      <w:r>
        <w:t xml:space="preserve">   Sound    </w:t>
      </w:r>
      <w:r>
        <w:t xml:space="preserve">   Hearing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</dc:title>
  <dcterms:created xsi:type="dcterms:W3CDTF">2021-10-11T08:51:39Z</dcterms:created>
  <dcterms:modified xsi:type="dcterms:W3CDTF">2021-10-11T08:51:39Z</dcterms:modified>
</cp:coreProperties>
</file>