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Conservation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SAFETY    </w:t>
      </w:r>
      <w:r>
        <w:t xml:space="preserve">   EARMUFFS    </w:t>
      </w:r>
      <w:r>
        <w:t xml:space="preserve">   RENOLD    </w:t>
      </w:r>
      <w:r>
        <w:t xml:space="preserve">   CONSERVATION    </w:t>
      </w:r>
      <w:r>
        <w:t xml:space="preserve">   TINNITUS    </w:t>
      </w:r>
      <w:r>
        <w:t xml:space="preserve">   AGE    </w:t>
      </w:r>
      <w:r>
        <w:t xml:space="preserve">   HIGHPITCHED    </w:t>
      </w:r>
      <w:r>
        <w:t xml:space="preserve">   EARDRUM    </w:t>
      </w:r>
      <w:r>
        <w:t xml:space="preserve">   PPE    </w:t>
      </w:r>
      <w:r>
        <w:t xml:space="preserve">   LEVELS    </w:t>
      </w:r>
      <w:r>
        <w:t xml:space="preserve">   AUDIOLOGIST    </w:t>
      </w:r>
      <w:r>
        <w:t xml:space="preserve">   AUDIO    </w:t>
      </w:r>
      <w:r>
        <w:t xml:space="preserve">   DECIBELS    </w:t>
      </w:r>
      <w:r>
        <w:t xml:space="preserve">   EARS    </w:t>
      </w:r>
      <w:r>
        <w:t xml:space="preserve">   NOISE    </w:t>
      </w:r>
      <w:r>
        <w:t xml:space="preserve">   LOUD    </w:t>
      </w:r>
      <w:r>
        <w:t xml:space="preserve">   LOSS    </w:t>
      </w:r>
      <w:r>
        <w:t xml:space="preserve">   VIBRATION    </w:t>
      </w:r>
      <w:r>
        <w:t xml:space="preserve">   THRESHOLD    </w:t>
      </w:r>
      <w:r>
        <w:t xml:space="preserve">   SOUND    </w:t>
      </w:r>
      <w:r>
        <w:t xml:space="preserve">   DAMAGE    </w:t>
      </w:r>
      <w:r>
        <w:t xml:space="preserve">   EXPOSURE    </w:t>
      </w:r>
      <w:r>
        <w:t xml:space="preserve">   HARMFUL    </w:t>
      </w:r>
      <w:r>
        <w:t xml:space="preserve">   PROTECTION    </w:t>
      </w:r>
      <w:r>
        <w:t xml:space="preserve">   EARPLUGS    </w:t>
      </w:r>
      <w:r>
        <w:t xml:space="preserve">   HEARING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Conservation Word Search</dc:title>
  <dcterms:created xsi:type="dcterms:W3CDTF">2021-10-11T08:51:41Z</dcterms:created>
  <dcterms:modified xsi:type="dcterms:W3CDTF">2021-10-11T08:51:41Z</dcterms:modified>
</cp:coreProperties>
</file>